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2178A" w14:textId="77777777" w:rsidR="008A4C69" w:rsidRDefault="008A4C69" w:rsidP="006A3208"/>
    <w:p w14:paraId="3EFDC6F3" w14:textId="77777777" w:rsidR="00F352F8" w:rsidRDefault="00F352F8" w:rsidP="00F352F8">
      <w:pPr>
        <w:ind w:firstLine="360"/>
        <w:jc w:val="both"/>
        <w:rPr>
          <w:rFonts w:asciiTheme="minorHAnsi" w:hAnsiTheme="minorHAnsi"/>
          <w:sz w:val="24"/>
          <w:szCs w:val="24"/>
        </w:rPr>
      </w:pPr>
    </w:p>
    <w:p w14:paraId="28C63A27" w14:textId="77777777" w:rsidR="00F352F8" w:rsidRPr="00A601D8" w:rsidRDefault="00F352F8" w:rsidP="00F352F8">
      <w:pPr>
        <w:ind w:firstLine="360"/>
        <w:jc w:val="both"/>
        <w:rPr>
          <w:rFonts w:asciiTheme="minorHAnsi" w:hAnsiTheme="minorHAnsi"/>
          <w:sz w:val="24"/>
          <w:szCs w:val="24"/>
        </w:rPr>
      </w:pPr>
      <w:r w:rsidRPr="00A601D8">
        <w:rPr>
          <w:rFonts w:asciiTheme="minorHAnsi" w:hAnsiTheme="minorHAnsi"/>
          <w:sz w:val="24"/>
          <w:szCs w:val="24"/>
        </w:rPr>
        <w:t>Eu, ____________________, assumo o compromisso formal com as atividades do bolsista, envolvendo:</w:t>
      </w:r>
    </w:p>
    <w:p w14:paraId="57B1C4AE" w14:textId="77777777" w:rsidR="00F352F8" w:rsidRPr="00A601D8" w:rsidRDefault="00F352F8" w:rsidP="00F352F8">
      <w:pPr>
        <w:jc w:val="both"/>
        <w:rPr>
          <w:rFonts w:asciiTheme="minorHAnsi" w:hAnsiTheme="minorHAnsi"/>
          <w:sz w:val="24"/>
          <w:szCs w:val="24"/>
        </w:rPr>
      </w:pPr>
    </w:p>
    <w:p w14:paraId="59D3313C" w14:textId="77777777" w:rsidR="00F352F8" w:rsidRPr="00A601D8" w:rsidRDefault="00F352F8" w:rsidP="00F352F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01D8">
        <w:rPr>
          <w:rFonts w:cs="Times New Roman"/>
          <w:sz w:val="24"/>
          <w:szCs w:val="24"/>
        </w:rPr>
        <w:t>A orientação do bolsista nas diversas fases do trabalho de pesquisa, incluindo elaboração de relatórios técnico-científicos e de outros meios para divulgação dos resultados;</w:t>
      </w:r>
    </w:p>
    <w:p w14:paraId="1614A577" w14:textId="77777777" w:rsidR="00F352F8" w:rsidRPr="00A601D8" w:rsidRDefault="00F352F8" w:rsidP="00F352F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01D8">
        <w:rPr>
          <w:rFonts w:cs="Times New Roman"/>
          <w:sz w:val="24"/>
          <w:szCs w:val="24"/>
        </w:rPr>
        <w:t xml:space="preserve">A permissão e o estabelecimento de adequadas condições de acesso às instalações laboratoriais ou outras imprescindíveis para </w:t>
      </w:r>
      <w:r>
        <w:rPr>
          <w:rFonts w:cs="Times New Roman"/>
          <w:sz w:val="24"/>
          <w:szCs w:val="24"/>
        </w:rPr>
        <w:t>a execução</w:t>
      </w:r>
      <w:r w:rsidRPr="00A601D8">
        <w:rPr>
          <w:rFonts w:cs="Times New Roman"/>
          <w:sz w:val="24"/>
          <w:szCs w:val="24"/>
        </w:rPr>
        <w:t xml:space="preserve"> do </w:t>
      </w:r>
      <w:r>
        <w:rPr>
          <w:rFonts w:cs="Times New Roman"/>
          <w:sz w:val="24"/>
          <w:szCs w:val="24"/>
        </w:rPr>
        <w:t>p</w:t>
      </w:r>
      <w:r w:rsidRPr="00A601D8">
        <w:rPr>
          <w:rFonts w:cs="Times New Roman"/>
          <w:sz w:val="24"/>
          <w:szCs w:val="24"/>
        </w:rPr>
        <w:t xml:space="preserve">lano de </w:t>
      </w:r>
      <w:r>
        <w:rPr>
          <w:rFonts w:cs="Times New Roman"/>
          <w:sz w:val="24"/>
          <w:szCs w:val="24"/>
        </w:rPr>
        <w:t>t</w:t>
      </w:r>
      <w:r w:rsidRPr="00A601D8">
        <w:rPr>
          <w:rFonts w:cs="Times New Roman"/>
          <w:sz w:val="24"/>
          <w:szCs w:val="24"/>
        </w:rPr>
        <w:t>rabalho do bolsista;</w:t>
      </w:r>
    </w:p>
    <w:p w14:paraId="311C7177" w14:textId="3EB09BB6" w:rsidR="00F352F8" w:rsidRPr="00A601D8" w:rsidRDefault="00F352F8" w:rsidP="00F352F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01D8">
        <w:rPr>
          <w:rFonts w:cs="Times New Roman"/>
          <w:sz w:val="24"/>
          <w:szCs w:val="24"/>
        </w:rPr>
        <w:t xml:space="preserve">O acompanhamento e apoio às exposições dos trabalhos realizados pelo bolsista em congressos, seminários ou outros eventos e por ocasião do </w:t>
      </w:r>
      <w:proofErr w:type="spellStart"/>
      <w:r w:rsidR="00650010">
        <w:rPr>
          <w:rFonts w:cs="Times New Roman"/>
          <w:sz w:val="24"/>
          <w:szCs w:val="24"/>
        </w:rPr>
        <w:t>Inovamundi</w:t>
      </w:r>
      <w:proofErr w:type="spellEnd"/>
      <w:r w:rsidRPr="00A601D8">
        <w:rPr>
          <w:rFonts w:cs="Times New Roman"/>
          <w:sz w:val="24"/>
          <w:szCs w:val="24"/>
        </w:rPr>
        <w:t>, a ser realizado pela instituição participante.</w:t>
      </w:r>
    </w:p>
    <w:p w14:paraId="2B39B4A7" w14:textId="77777777" w:rsidR="00F352F8" w:rsidRPr="00A601D8" w:rsidRDefault="00F352F8" w:rsidP="00F352F8">
      <w:pPr>
        <w:jc w:val="both"/>
        <w:rPr>
          <w:rFonts w:asciiTheme="minorHAnsi" w:hAnsiTheme="minorHAnsi"/>
          <w:sz w:val="24"/>
          <w:szCs w:val="24"/>
        </w:rPr>
      </w:pPr>
    </w:p>
    <w:p w14:paraId="5FD43D03" w14:textId="77777777" w:rsidR="00F352F8" w:rsidRPr="00A601D8" w:rsidRDefault="00F352F8" w:rsidP="00F352F8">
      <w:pPr>
        <w:jc w:val="both"/>
        <w:rPr>
          <w:rFonts w:asciiTheme="minorHAnsi" w:hAnsiTheme="minorHAnsi"/>
          <w:sz w:val="24"/>
          <w:szCs w:val="24"/>
        </w:rPr>
      </w:pPr>
    </w:p>
    <w:p w14:paraId="6C358DD4" w14:textId="77777777" w:rsidR="00F352F8" w:rsidRDefault="00F352F8" w:rsidP="00F352F8">
      <w:pPr>
        <w:jc w:val="both"/>
        <w:rPr>
          <w:rFonts w:asciiTheme="minorHAnsi" w:hAnsiTheme="minorHAnsi"/>
          <w:sz w:val="24"/>
          <w:szCs w:val="24"/>
        </w:rPr>
      </w:pPr>
    </w:p>
    <w:p w14:paraId="5D8EF3E0" w14:textId="77777777" w:rsidR="00F352F8" w:rsidRDefault="00F352F8" w:rsidP="00F352F8">
      <w:pPr>
        <w:jc w:val="both"/>
        <w:rPr>
          <w:rFonts w:asciiTheme="minorHAnsi" w:hAnsiTheme="minorHAnsi"/>
          <w:sz w:val="24"/>
          <w:szCs w:val="24"/>
        </w:rPr>
      </w:pPr>
    </w:p>
    <w:p w14:paraId="502ECDF0" w14:textId="77777777" w:rsidR="00F352F8" w:rsidRPr="00A601D8" w:rsidRDefault="00F352F8" w:rsidP="00F352F8">
      <w:pPr>
        <w:jc w:val="both"/>
        <w:rPr>
          <w:rFonts w:asciiTheme="minorHAnsi" w:hAnsiTheme="minorHAnsi"/>
          <w:sz w:val="24"/>
          <w:szCs w:val="24"/>
        </w:rPr>
      </w:pPr>
    </w:p>
    <w:p w14:paraId="2E9F49CE" w14:textId="77777777" w:rsidR="00F352F8" w:rsidRPr="00A601D8" w:rsidRDefault="00F352F8" w:rsidP="00F352F8">
      <w:pPr>
        <w:jc w:val="both"/>
        <w:rPr>
          <w:rFonts w:asciiTheme="minorHAnsi" w:hAnsiTheme="minorHAnsi"/>
          <w:sz w:val="24"/>
          <w:szCs w:val="24"/>
        </w:rPr>
      </w:pPr>
    </w:p>
    <w:p w14:paraId="2FDF209B" w14:textId="77777777" w:rsidR="00F352F8" w:rsidRPr="00A601D8" w:rsidRDefault="00F352F8" w:rsidP="00F352F8">
      <w:pPr>
        <w:jc w:val="right"/>
        <w:rPr>
          <w:rFonts w:asciiTheme="minorHAnsi" w:hAnsiTheme="minorHAnsi"/>
          <w:sz w:val="24"/>
          <w:szCs w:val="24"/>
        </w:rPr>
      </w:pPr>
      <w:r w:rsidRPr="00A601D8">
        <w:rPr>
          <w:rFonts w:asciiTheme="minorHAnsi" w:hAnsiTheme="minorHAnsi"/>
          <w:sz w:val="24"/>
          <w:szCs w:val="24"/>
        </w:rPr>
        <w:t xml:space="preserve">Novo Hamburgo, ___ de ____________ </w:t>
      </w:r>
      <w:proofErr w:type="spellStart"/>
      <w:r w:rsidRPr="00A601D8">
        <w:rPr>
          <w:rFonts w:asciiTheme="minorHAnsi" w:hAnsiTheme="minorHAnsi"/>
          <w:sz w:val="24"/>
          <w:szCs w:val="24"/>
        </w:rPr>
        <w:t>de</w:t>
      </w:r>
      <w:proofErr w:type="spellEnd"/>
      <w:r w:rsidRPr="00A601D8">
        <w:rPr>
          <w:rFonts w:asciiTheme="minorHAnsi" w:hAnsiTheme="minorHAnsi"/>
          <w:sz w:val="24"/>
          <w:szCs w:val="24"/>
        </w:rPr>
        <w:t xml:space="preserve"> 20</w:t>
      </w:r>
      <w:r w:rsidR="002936D4">
        <w:rPr>
          <w:rFonts w:asciiTheme="minorHAnsi" w:hAnsiTheme="minorHAnsi"/>
          <w:sz w:val="24"/>
          <w:szCs w:val="24"/>
        </w:rPr>
        <w:t>__</w:t>
      </w:r>
    </w:p>
    <w:p w14:paraId="1DF299B3" w14:textId="77777777" w:rsidR="00F352F8" w:rsidRPr="00A601D8" w:rsidRDefault="00F352F8" w:rsidP="00F352F8">
      <w:pPr>
        <w:jc w:val="right"/>
        <w:rPr>
          <w:rFonts w:asciiTheme="minorHAnsi" w:hAnsiTheme="minorHAnsi"/>
          <w:sz w:val="24"/>
          <w:szCs w:val="24"/>
        </w:rPr>
      </w:pPr>
    </w:p>
    <w:p w14:paraId="7EFF3520" w14:textId="77777777" w:rsidR="00F352F8" w:rsidRPr="00A601D8" w:rsidRDefault="00F352F8" w:rsidP="00F352F8">
      <w:pPr>
        <w:jc w:val="right"/>
        <w:rPr>
          <w:rFonts w:asciiTheme="minorHAnsi" w:hAnsiTheme="minorHAnsi"/>
          <w:sz w:val="24"/>
          <w:szCs w:val="24"/>
        </w:rPr>
      </w:pPr>
    </w:p>
    <w:p w14:paraId="1FA6094F" w14:textId="77777777" w:rsidR="00F352F8" w:rsidRPr="00A601D8" w:rsidRDefault="00F352F8" w:rsidP="00F352F8">
      <w:pPr>
        <w:jc w:val="right"/>
        <w:rPr>
          <w:rFonts w:asciiTheme="minorHAnsi" w:hAnsiTheme="minorHAnsi"/>
          <w:sz w:val="24"/>
          <w:szCs w:val="24"/>
        </w:rPr>
      </w:pPr>
    </w:p>
    <w:p w14:paraId="3FBFD8C4" w14:textId="77777777" w:rsidR="00F352F8" w:rsidRPr="00A601D8" w:rsidRDefault="00F352F8" w:rsidP="00F352F8">
      <w:pPr>
        <w:jc w:val="right"/>
        <w:rPr>
          <w:rFonts w:asciiTheme="minorHAnsi" w:hAnsiTheme="minorHAnsi"/>
          <w:sz w:val="24"/>
          <w:szCs w:val="24"/>
        </w:rPr>
      </w:pPr>
    </w:p>
    <w:p w14:paraId="3DEBB277" w14:textId="77777777" w:rsidR="00F352F8" w:rsidRPr="00A601D8" w:rsidRDefault="00F352F8" w:rsidP="00F352F8">
      <w:pPr>
        <w:jc w:val="right"/>
        <w:rPr>
          <w:rFonts w:asciiTheme="minorHAnsi" w:hAnsiTheme="minorHAnsi"/>
          <w:sz w:val="24"/>
          <w:szCs w:val="24"/>
        </w:rPr>
      </w:pPr>
      <w:r w:rsidRPr="00A601D8">
        <w:rPr>
          <w:rFonts w:asciiTheme="minorHAnsi" w:hAnsiTheme="minorHAnsi"/>
          <w:sz w:val="24"/>
          <w:szCs w:val="24"/>
        </w:rPr>
        <w:t>_________________________________</w:t>
      </w:r>
    </w:p>
    <w:p w14:paraId="162A6237" w14:textId="77777777" w:rsidR="00F352F8" w:rsidRPr="00A601D8" w:rsidRDefault="00F352F8" w:rsidP="00F352F8">
      <w:pPr>
        <w:jc w:val="center"/>
        <w:rPr>
          <w:rFonts w:asciiTheme="minorHAnsi" w:hAnsiTheme="minorHAnsi"/>
          <w:sz w:val="24"/>
          <w:szCs w:val="24"/>
        </w:rPr>
      </w:pPr>
      <w:r w:rsidRPr="00A601D8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Assinatura</w:t>
      </w:r>
    </w:p>
    <w:p w14:paraId="7306896E" w14:textId="77777777" w:rsidR="00F352F8" w:rsidRPr="00922437" w:rsidRDefault="00F352F8" w:rsidP="00F352F8"/>
    <w:p w14:paraId="5CD33CAB" w14:textId="77777777" w:rsidR="008951AC" w:rsidRDefault="008951AC" w:rsidP="008951AC">
      <w:pPr>
        <w:ind w:firstLine="360"/>
        <w:jc w:val="both"/>
        <w:rPr>
          <w:rFonts w:asciiTheme="minorHAnsi" w:hAnsiTheme="minorHAnsi"/>
          <w:sz w:val="24"/>
          <w:szCs w:val="24"/>
        </w:rPr>
      </w:pPr>
    </w:p>
    <w:sectPr w:rsidR="008951AC" w:rsidSect="00D66FB7">
      <w:headerReference w:type="default" r:id="rId8"/>
      <w:footerReference w:type="default" r:id="rId9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57CAB" w14:textId="77777777" w:rsidR="00C12ED3" w:rsidRDefault="00C12ED3" w:rsidP="006B6404">
      <w:r>
        <w:separator/>
      </w:r>
    </w:p>
  </w:endnote>
  <w:endnote w:type="continuationSeparator" w:id="0">
    <w:p w14:paraId="6F7837F6" w14:textId="77777777" w:rsidR="00C12ED3" w:rsidRDefault="00C12ED3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B3250" w14:textId="77777777"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D4479" w14:textId="77777777" w:rsidR="00C12ED3" w:rsidRDefault="00C12ED3" w:rsidP="006B6404">
      <w:r>
        <w:separator/>
      </w:r>
    </w:p>
  </w:footnote>
  <w:footnote w:type="continuationSeparator" w:id="0">
    <w:p w14:paraId="53B3E717" w14:textId="77777777" w:rsidR="00C12ED3" w:rsidRDefault="00C12ED3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9E33E" w14:textId="77777777" w:rsidR="00C409FD" w:rsidRDefault="00E52B4A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8248A5" wp14:editId="1B29ACB9">
          <wp:simplePos x="0" y="0"/>
          <wp:positionH relativeFrom="page">
            <wp:align>right</wp:align>
          </wp:positionH>
          <wp:positionV relativeFrom="paragraph">
            <wp:posOffset>-523875</wp:posOffset>
          </wp:positionV>
          <wp:extent cx="7547610" cy="1087120"/>
          <wp:effectExtent l="0" t="0" r="0" b="0"/>
          <wp:wrapNone/>
          <wp:docPr id="4" name="Imagem 4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14:paraId="277F7394" w14:textId="77777777" w:rsidR="006B6404" w:rsidRDefault="006B6404">
    <w:pPr>
      <w:pStyle w:val="Cabealho"/>
    </w:pPr>
  </w:p>
  <w:p w14:paraId="5F81B521" w14:textId="77777777" w:rsidR="00C409FD" w:rsidRDefault="00C409FD">
    <w:pPr>
      <w:pStyle w:val="Cabealho"/>
    </w:pPr>
  </w:p>
  <w:p w14:paraId="0E0E8DF4" w14:textId="77777777" w:rsidR="00C409FD" w:rsidRDefault="00C409FD">
    <w:pPr>
      <w:pStyle w:val="Cabealho"/>
    </w:pPr>
  </w:p>
  <w:p w14:paraId="5F6890BF" w14:textId="77777777" w:rsidR="00C409FD" w:rsidRDefault="00C409FD">
    <w:pPr>
      <w:pStyle w:val="Cabealho"/>
    </w:pPr>
  </w:p>
  <w:p w14:paraId="4985D7B0" w14:textId="77777777"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A29EA"/>
    <w:multiLevelType w:val="hybridMultilevel"/>
    <w:tmpl w:val="49BE6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21311"/>
    <w:rsid w:val="00150017"/>
    <w:rsid w:val="002936D4"/>
    <w:rsid w:val="003E70FE"/>
    <w:rsid w:val="00404193"/>
    <w:rsid w:val="00650010"/>
    <w:rsid w:val="0065742C"/>
    <w:rsid w:val="006A3208"/>
    <w:rsid w:val="006B6404"/>
    <w:rsid w:val="008951AC"/>
    <w:rsid w:val="008A4C69"/>
    <w:rsid w:val="00AD2C54"/>
    <w:rsid w:val="00B92EF3"/>
    <w:rsid w:val="00C12ED3"/>
    <w:rsid w:val="00C409FD"/>
    <w:rsid w:val="00D66FB7"/>
    <w:rsid w:val="00E52B4A"/>
    <w:rsid w:val="00E9604D"/>
    <w:rsid w:val="00F3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A80E1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951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1831-9D94-4126-8F1B-E28163DC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Rodrigo Staggemeier</cp:lastModifiedBy>
  <cp:revision>6</cp:revision>
  <cp:lastPrinted>2018-09-11T17:29:00Z</cp:lastPrinted>
  <dcterms:created xsi:type="dcterms:W3CDTF">2019-04-11T19:42:00Z</dcterms:created>
  <dcterms:modified xsi:type="dcterms:W3CDTF">2021-03-18T01:44:00Z</dcterms:modified>
</cp:coreProperties>
</file>